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9/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Агадулаховича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руб. в течение шестидесяти дней со дня вступления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86240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1881038624074002</w:t>
      </w:r>
      <w:r>
        <w:rPr>
          <w:rFonts w:ascii="Times New Roman" w:eastAsia="Times New Roman" w:hAnsi="Times New Roman" w:cs="Times New Roman"/>
          <w:sz w:val="28"/>
          <w:szCs w:val="28"/>
        </w:rPr>
        <w:t>5087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Азиза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Агадулаховича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тридцать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Демирову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07092520112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